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Lawyer    </w:t>
      </w:r>
      <w:r>
        <w:t xml:space="preserve">   Terry trueman    </w:t>
      </w:r>
      <w:r>
        <w:t xml:space="preserve">   Robbers    </w:t>
      </w:r>
      <w:r>
        <w:t xml:space="preserve">   Joey    </w:t>
      </w:r>
      <w:r>
        <w:t xml:space="preserve">   Alen    </w:t>
      </w:r>
      <w:r>
        <w:t xml:space="preserve">   Blue car    </w:t>
      </w:r>
      <w:r>
        <w:t xml:space="preserve">   Lady    </w:t>
      </w:r>
      <w:r>
        <w:t xml:space="preserve">   Store    </w:t>
      </w:r>
      <w:r>
        <w:t xml:space="preserve">   Cashregister    </w:t>
      </w:r>
      <w:r>
        <w:t xml:space="preserve">   Cops    </w:t>
      </w:r>
      <w:r>
        <w:t xml:space="preserve">   Dr.curf    </w:t>
      </w:r>
      <w:r>
        <w:t xml:space="preserve">   Mom    </w:t>
      </w:r>
      <w:r>
        <w:t xml:space="preserve">   Zach    </w:t>
      </w:r>
      <w:r>
        <w:t xml:space="preserve">   Frosty    </w:t>
      </w:r>
      <w:r>
        <w:t xml:space="preserve">   Stormy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</dc:title>
  <dcterms:created xsi:type="dcterms:W3CDTF">2021-10-11T09:42:52Z</dcterms:created>
  <dcterms:modified xsi:type="dcterms:W3CDTF">2021-10-11T09:42:52Z</dcterms:modified>
</cp:coreProperties>
</file>