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in the army of Vietnam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Vietnamese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vietnamese rice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Vietnam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Vietnamese lunar new years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Vietnamese meat pie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president of Vietnam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Vietnamese way of pronouncing a french phrase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Vietnamese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 city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2021-10-11T09:43:48Z</dcterms:created>
  <dcterms:modified xsi:type="dcterms:W3CDTF">2021-10-11T09:43:48Z</dcterms:modified>
</cp:coreProperties>
</file>