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Ha’s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brothers does Ha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tree does ha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quach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Ha wishes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brother VU Imitate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brother khoi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tree does Ha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to see the papaya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Ha when her dad was captured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2021-10-11T09:44:12Z</dcterms:created>
  <dcterms:modified xsi:type="dcterms:W3CDTF">2021-10-11T09:44:12Z</dcterms:modified>
</cp:coreProperties>
</file>