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out and back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helped Ha's family escape Saigon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Ha's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reason why Ha and her family had to leave Saigon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Brother Vu told everyone to call him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Ha lives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brother that translated English for Ha's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word Ha's father would say Hint: 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bully that Ha meets in Alabama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woman who teaches Ha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of Saigon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 Quang's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brother who tried to hatch an american chick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 Khoi's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Ha lives in after fleeing Saigon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Years in Saigon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and back again</dc:title>
  <dcterms:created xsi:type="dcterms:W3CDTF">2021-10-11T09:43:32Z</dcterms:created>
  <dcterms:modified xsi:type="dcterms:W3CDTF">2021-10-11T09:43:32Z</dcterms:modified>
</cp:coreProperties>
</file>