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Inside the CPU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Stores the momory location of the next instruction to be executed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Memory faster than RAM but slower than registers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Stores the memory location for data that needs to be fetched from memory or stored in memory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the results of calculations made by the ALU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Decodes instructions and sends out signals to control how data moves around the CPU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control signals between CPU and memory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Carries memory addresses for locations to be read from or written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data that has been fetched or is waiting to be sent from memory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Abbreviation of Central Processing Unit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data between the CPU and memory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Stores the most recently fetched instruction while it is waiting to be decoded/executed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Carries out calculations and logical decisions required by the program instruction</w:t>
            </w:r>
          </w:p>
        </w:tc>
      </w:tr>
    </w:tbl>
    <w:p>
      <w:pPr>
        <w:pStyle w:val="WordBankSmall"/>
      </w:pPr>
      <w:r>
        <w:t xml:space="preserve">   ProgramCounter    </w:t>
      </w:r>
      <w:r>
        <w:t xml:space="preserve">   MAR    </w:t>
      </w:r>
      <w:r>
        <w:t xml:space="preserve">   MDR    </w:t>
      </w:r>
      <w:r>
        <w:t xml:space="preserve">   Accumulator    </w:t>
      </w:r>
      <w:r>
        <w:t xml:space="preserve">   CIR    </w:t>
      </w:r>
      <w:r>
        <w:t xml:space="preserve">   Address bus    </w:t>
      </w:r>
      <w:r>
        <w:t xml:space="preserve">   Data Bus    </w:t>
      </w:r>
      <w:r>
        <w:t xml:space="preserve">   Control Bus    </w:t>
      </w:r>
      <w:r>
        <w:t xml:space="preserve">   Cache    </w:t>
      </w:r>
      <w:r>
        <w:t xml:space="preserve">   ALU    </w:t>
      </w:r>
      <w:r>
        <w:t xml:space="preserve">   ControlUnit    </w:t>
      </w:r>
      <w:r>
        <w:t xml:space="preserve">   CPU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the CPU</dc:title>
  <dcterms:created xsi:type="dcterms:W3CDTF">2021-10-11T09:43:30Z</dcterms:created>
  <dcterms:modified xsi:type="dcterms:W3CDTF">2021-10-11T09:43:30Z</dcterms:modified>
</cp:coreProperties>
</file>