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Inside the CPU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carries memory addresses for locations to be read from or written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stores the memory location for data that needs to be fetched from memory or stored into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stores the most recently fetched instruction while it is waiting to be decoded and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responsible for decoding the instructions and it sends out signals to control how data moves around the computer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carries out the calculations and logical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stores the memory location of the next instruction in a program to be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carries control signals around the CPU and memory?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small amount of the very fast memory built into the CPU?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stores the results of calculations made by the ALU?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memory locations within the CPU and can be accessed very quickly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clock speed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carries data between the CPU and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sometimes called ‘microprocessor’ or ‘processor’?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quartz crystal inside the CPU?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stores data that has been fetched from or is waiting to be sent to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enables data and control signals to move around the CPU and memory?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CPU</dc:title>
  <dcterms:created xsi:type="dcterms:W3CDTF">2021-10-11T09:43:32Z</dcterms:created>
  <dcterms:modified xsi:type="dcterms:W3CDTF">2021-10-11T09:43:32Z</dcterms:modified>
</cp:coreProperties>
</file>