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Inside the Cell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This thing breaks down the waste, food, and even the old cell parts.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This is the protective outer cover of the cell.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This helps maintain the cells shape.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This is made of 2 or more different tissues and they work together.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This takes and delivers different types of materials throughout the cell.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This contains a membrane bound structure.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They accomplish related tasks and are a group of organs.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This is found in plant cells, are green organelles, and produces food.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This makes ribosomes and is found in the nucleus.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This doesn't contain a membrane bound structure.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This is a group of similar cells that work together.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This surrounds the nucleus of a eukaryotic cell, double membrane.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This helps prep and modify cellular products and gets it ready to be able to travel.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This is a site of the cellular respiration.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This is something strong that helps the cell membrane and provides support to the cell.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This controls all of the activities in the cell.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Inside the Cell</dc:title>
  <dcterms:created xsi:type="dcterms:W3CDTF">2021-10-11T09:44:07Z</dcterms:created>
  <dcterms:modified xsi:type="dcterms:W3CDTF">2021-10-11T09:44:07Z</dcterms:modified>
</cp:coreProperties>
</file>