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natural activity which occurs. I usually happen when plates collide or slide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seperate the plates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one of the seven major plates. Ireland is situated on this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one of the seven major plates. The Carribean and South America are situated on this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one of the layers of planet earth, I am the hottest layer and the furthest from the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type of plate, one which is found on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type of plate, one which is found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natural activity which occurs. I usually happen when plates collide or seperate. I am the reason Iceland was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one of the seven major plates, I am the smallest. I am situated off the coast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one of the layers of planet earth, I am also known as earths outer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one of the layers of planet earth. My rocks are semi-molten and I am really hot (up to 4000 degrees).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Earth</dc:title>
  <dcterms:created xsi:type="dcterms:W3CDTF">2021-10-11T09:42:55Z</dcterms:created>
  <dcterms:modified xsi:type="dcterms:W3CDTF">2021-10-11T09:42:55Z</dcterms:modified>
</cp:coreProperties>
</file>