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the Earth - 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section of the mantle that flows like asphalt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motion in which hot rises and cold sinks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lithosphere that is thick, old and less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crust plus the top part of the mantle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generated by an earthquake that have helped map the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but solid, mostly iron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layer which is crystalline but largely plastic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outermost layer which is rocky and brittle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hot, liquid mostly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lithosphere that is thin, young and dense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Earth - Layers </dc:title>
  <dcterms:created xsi:type="dcterms:W3CDTF">2021-10-11T09:43:36Z</dcterms:created>
  <dcterms:modified xsi:type="dcterms:W3CDTF">2021-10-11T09:43:36Z</dcterms:modified>
</cp:coreProperties>
</file>