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returning land to its original condition after mining is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Naturally formed, inorganic solid that has a definite crystalline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Minerals that contain a combination of these two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how much matter is in the given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Pure substances that cannot be broken down into simpler substances by ordinary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tendency of some minerals to break unevenly along curved or irregular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made of two or more elements that have been chemically, joined or bonded.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a surface reflects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continual process by which new rocks forms from old rock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tendency of some minerals to break along smooth, flat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makeup of a rock, describes the mineral or other materials in the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Texture of metamorphic rock in which the mineral grains are arranged in planes or bands.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liquid that forms when rock partially or completely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magma cools and solidifies to become.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 that do not contain a combination of the elements silicon and oxygen form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Grains of sediment are compacted and cemented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heat and pressure heat and squeeze the sedimentary rock to change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mineral's resistance to being scratched.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Uplift and erosion expose the igneous rock , then weathers and wear away into grains of sand and clay, these grains are then transported and deposited elsewhere, and the cycle starts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a mineral in powdered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Earth</dc:title>
  <dcterms:created xsi:type="dcterms:W3CDTF">2021-10-11T09:43:23Z</dcterms:created>
  <dcterms:modified xsi:type="dcterms:W3CDTF">2021-10-11T09:43:23Z</dcterms:modified>
</cp:coreProperties>
</file>