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Muscles    </w:t>
      </w:r>
      <w:r>
        <w:t xml:space="preserve">   Lungs    </w:t>
      </w:r>
      <w:r>
        <w:t xml:space="preserve">   Stomach    </w:t>
      </w:r>
      <w:r>
        <w:t xml:space="preserve">   Gall bladder    </w:t>
      </w:r>
      <w:r>
        <w:t xml:space="preserve">   Taste buds    </w:t>
      </w:r>
      <w:r>
        <w:t xml:space="preserve">   Brain    </w:t>
      </w:r>
      <w:r>
        <w:t xml:space="preserve">   Esophagus    </w:t>
      </w:r>
      <w:r>
        <w:t xml:space="preserve">   Intestine    </w:t>
      </w:r>
      <w:r>
        <w:t xml:space="preserve">   Blood    </w:t>
      </w:r>
      <w:r>
        <w:t xml:space="preserve">   Heart    </w:t>
      </w:r>
      <w:r>
        <w:t xml:space="preserve">   Plasma    </w:t>
      </w:r>
      <w:r>
        <w:t xml:space="preserve">   Organ    </w:t>
      </w:r>
      <w:r>
        <w:t xml:space="preserve">   Kidneys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the Human Body</dc:title>
  <dcterms:created xsi:type="dcterms:W3CDTF">2021-10-11T09:42:28Z</dcterms:created>
  <dcterms:modified xsi:type="dcterms:W3CDTF">2021-10-11T09:42:28Z</dcterms:modified>
</cp:coreProperties>
</file>