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the Restless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igneous rock cools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chemical makeup of a rock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unit of geologic time where the eras are divided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layers of rock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scientific study of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fossil that forms when sediment fills in the cavity of a decomposed organism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unit of geologic  time that includes two or more periods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 called when igneous rock cools outside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igneous rock cools inside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death of every animal of its species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rock do you find by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rock is the Earth mainly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igneous rock cools very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 in the sedimentary surface made by a shell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by which wind, water, ice, or gravity transports soil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preserved insects mainly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smallest unit of geologic time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largest division of geologic time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remains of an organism preserved by the geological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scientific word for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the Restless Earth</dc:title>
  <dcterms:created xsi:type="dcterms:W3CDTF">2021-10-11T09:42:45Z</dcterms:created>
  <dcterms:modified xsi:type="dcterms:W3CDTF">2021-10-11T09:42:45Z</dcterms:modified>
</cp:coreProperties>
</file>