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Mississippi    </w:t>
      </w:r>
      <w:r>
        <w:t xml:space="preserve">   Beau    </w:t>
      </w:r>
      <w:r>
        <w:t xml:space="preserve">   Muhammad    </w:t>
      </w:r>
      <w:r>
        <w:t xml:space="preserve">   Artist    </w:t>
      </w:r>
      <w:r>
        <w:t xml:space="preserve">   Hugs    </w:t>
      </w:r>
      <w:r>
        <w:t xml:space="preserve">   Third eye    </w:t>
      </w:r>
      <w:r>
        <w:t xml:space="preserve">   Indigo    </w:t>
      </w:r>
      <w:r>
        <w:t xml:space="preserve">   The Weeknd    </w:t>
      </w:r>
      <w:r>
        <w:t xml:space="preserve">   Wife    </w:t>
      </w:r>
      <w:r>
        <w:t xml:space="preserve">   December    </w:t>
      </w:r>
      <w:r>
        <w:t xml:space="preserve">   Stan    </w:t>
      </w:r>
      <w:r>
        <w:t xml:space="preserve">   Five Four    </w:t>
      </w:r>
      <w:r>
        <w:t xml:space="preserve">   PhD    </w:t>
      </w:r>
      <w:r>
        <w:t xml:space="preserve">   Cute Asf    </w:t>
      </w:r>
      <w:r>
        <w:t xml:space="preserve">   Loveable    </w:t>
      </w:r>
      <w:r>
        <w:t xml:space="preserve">   Brat    </w:t>
      </w:r>
      <w:r>
        <w:t xml:space="preserve">   Twenty    </w:t>
      </w:r>
      <w:r>
        <w:t xml:space="preserve">   Thirty First    </w:t>
      </w:r>
      <w:r>
        <w:t xml:space="preserve">   Blue    </w:t>
      </w:r>
      <w:r>
        <w:t xml:space="preserve">   Scorpio    </w:t>
      </w:r>
      <w:r>
        <w:t xml:space="preserve">   Miami    </w:t>
      </w:r>
      <w:r>
        <w:t xml:space="preserve">   East side    </w:t>
      </w:r>
      <w:r>
        <w:t xml:space="preserve">   Six flags    </w:t>
      </w:r>
      <w:r>
        <w:t xml:space="preserve">   Sunflower    </w:t>
      </w:r>
      <w:r>
        <w:t xml:space="preserve">   Down with the set    </w:t>
      </w:r>
      <w:r>
        <w:t xml:space="preserve">   Shawty    </w:t>
      </w:r>
      <w:r>
        <w:t xml:space="preserve">   Minnie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Insiders </dc:title>
  <dcterms:created xsi:type="dcterms:W3CDTF">2021-10-11T09:43:50Z</dcterms:created>
  <dcterms:modified xsi:type="dcterms:W3CDTF">2021-10-11T09:43:50Z</dcterms:modified>
</cp:coreProperties>
</file>