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Insight Vacations and Luxury Gold: Top Trips Word Scramble</w:t>
      </w:r>
    </w:p>
    <w:p>
      <w:pPr>
        <w:pStyle w:val="Questions"/>
      </w:pPr>
      <w:r>
        <w:t xml:space="preserve">1. RTIABNI NAD DELAIRN SVERIYODC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2. CNRTUYO RDOSA OF CRIOAAT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ESTB OF INSPA NDA PTGARLOU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4. DGNRA NAIIDANSACV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HHTGLGSHII OF RSEETAN UOPEER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6. UTYORNC DSARO OF SDTNCAOL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RSIAUS NDA HTE ITCABL ESSTTA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BTSE FO ORMCOCO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TNUOCYR OARDS FO DLRIWTSEZNA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10. GNRAD AYTIL DNA SCYLII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YEASMTJ FO ETH OSICERK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ACSIEJTM ANPAJ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Insight Vacations and Luxury Gold: Top Trips Word Scramble</dc:title>
  <dcterms:created xsi:type="dcterms:W3CDTF">2021-10-11T09:44:11Z</dcterms:created>
  <dcterms:modified xsi:type="dcterms:W3CDTF">2021-10-11T09:44:11Z</dcterms:modified>
</cp:coreProperties>
</file>