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Insignificant Events In The Life Of a Cactus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of someone in pain or disgusted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illness persisting for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slowly with heavy 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or having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intense irritation or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Sharing info of something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swiftly and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and light in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encourages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mocking or disgusted smile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Almost like frowning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in quick short movements from side to side or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Understanding a difficult problem with much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weaknesses caused by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Persuading someone with something that will benefit them </w:t>
            </w:r>
          </w:p>
        </w:tc>
      </w:tr>
    </w:tbl>
    <w:p>
      <w:pPr>
        <w:pStyle w:val="WordBankLarge"/>
      </w:pPr>
      <w:r>
        <w:t xml:space="preserve">   Skitted    </w:t>
      </w:r>
      <w:r>
        <w:t xml:space="preserve">   Privy    </w:t>
      </w:r>
      <w:r>
        <w:t xml:space="preserve">   Scowled    </w:t>
      </w:r>
      <w:r>
        <w:t xml:space="preserve">   Grimaced     </w:t>
      </w:r>
      <w:r>
        <w:t xml:space="preserve">   Waggled     </w:t>
      </w:r>
      <w:r>
        <w:t xml:space="preserve">   Entice    </w:t>
      </w:r>
      <w:r>
        <w:t xml:space="preserve">   Fathom    </w:t>
      </w:r>
      <w:r>
        <w:t xml:space="preserve">   Senile     </w:t>
      </w:r>
      <w:r>
        <w:t xml:space="preserve">   Chronic     </w:t>
      </w:r>
      <w:r>
        <w:t xml:space="preserve">   Spurs    </w:t>
      </w:r>
      <w:r>
        <w:t xml:space="preserve">   Sneer    </w:t>
      </w:r>
      <w:r>
        <w:t xml:space="preserve">   Exasperation    </w:t>
      </w:r>
      <w:r>
        <w:t xml:space="preserve">   Trudge     </w:t>
      </w:r>
      <w:r>
        <w:t xml:space="preserve">   Dexterous    </w:t>
      </w:r>
      <w:r>
        <w:t xml:space="preserve">   Nimble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Insignificant Events In The Life Of a Cactus</dc:title>
  <dcterms:created xsi:type="dcterms:W3CDTF">2021-10-11T09:44:02Z</dcterms:created>
  <dcterms:modified xsi:type="dcterms:W3CDTF">2021-10-11T09:44:02Z</dcterms:modified>
</cp:coreProperties>
</file>