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In-situ/Ex-situ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sanctuary    </w:t>
      </w:r>
      <w:r>
        <w:t xml:space="preserve">   deforestation    </w:t>
      </w:r>
      <w:r>
        <w:t xml:space="preserve">   extinction    </w:t>
      </w:r>
      <w:r>
        <w:t xml:space="preserve">   biosphere reserves    </w:t>
      </w:r>
      <w:r>
        <w:t xml:space="preserve">   captive breeding    </w:t>
      </w:r>
      <w:r>
        <w:t xml:space="preserve">   seed banks    </w:t>
      </w:r>
      <w:r>
        <w:t xml:space="preserve">   protected    </w:t>
      </w:r>
      <w:r>
        <w:t xml:space="preserve">   genetic variation    </w:t>
      </w:r>
      <w:r>
        <w:t xml:space="preserve">   repoduction    </w:t>
      </w:r>
      <w:r>
        <w:t xml:space="preserve">   zoo    </w:t>
      </w:r>
      <w:r>
        <w:t xml:space="preserve">   endangered    </w:t>
      </w:r>
      <w:r>
        <w:t xml:space="preserve">   conservation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In-situ/Ex-situ</dc:title>
  <dcterms:created xsi:type="dcterms:W3CDTF">2021-10-11T09:36:22Z</dcterms:created>
  <dcterms:modified xsi:type="dcterms:W3CDTF">2021-10-11T09:36:22Z</dcterms:modified>
</cp:coreProperties>
</file>