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Insolation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duration    </w:t>
      </w:r>
      <w:r>
        <w:t xml:space="preserve">   Lanina    </w:t>
      </w:r>
      <w:r>
        <w:t xml:space="preserve">   tilt    </w:t>
      </w:r>
      <w:r>
        <w:t xml:space="preserve">   seasons    </w:t>
      </w:r>
      <w:r>
        <w:t xml:space="preserve">   volcaniceruption    </w:t>
      </w:r>
      <w:r>
        <w:t xml:space="preserve">   Infrared    </w:t>
      </w:r>
      <w:r>
        <w:t xml:space="preserve">   transpiration    </w:t>
      </w:r>
      <w:r>
        <w:t xml:space="preserve">   sunspot    </w:t>
      </w:r>
      <w:r>
        <w:t xml:space="preserve">   ozone    </w:t>
      </w:r>
      <w:r>
        <w:t xml:space="preserve">   iceages    </w:t>
      </w:r>
      <w:r>
        <w:t xml:space="preserve">   heatbudget    </w:t>
      </w:r>
      <w:r>
        <w:t xml:space="preserve">   greenhousegases    </w:t>
      </w:r>
      <w:r>
        <w:t xml:space="preserve">   globalwarming    </w:t>
      </w:r>
      <w:r>
        <w:t xml:space="preserve">   Elnino    </w:t>
      </w:r>
      <w:r>
        <w:t xml:space="preserve">   deforestation    </w:t>
      </w:r>
      <w:r>
        <w:t xml:space="preserve">   Angleofincidence    </w:t>
      </w:r>
      <w:r>
        <w:t xml:space="preserve">   Insolation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Insolation</dc:title>
  <dcterms:created xsi:type="dcterms:W3CDTF">2021-10-11T09:43:10Z</dcterms:created>
  <dcterms:modified xsi:type="dcterms:W3CDTF">2021-10-11T09:43:10Z</dcterms:modified>
</cp:coreProperties>
</file>