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Insolation and the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incoming solar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absorbs much of the ultraviolet insolation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balance between the total amount of energy an object receives the total energy it emits.  Measured as the average temperature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angle at which the insolation strikes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gases such as carbon dioxide, water vapor, and methane, present in the atmosphere.  Absorbs long-wave infrared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warming of Earth's surface and lower atmosphere (troposphere) possibly caused by human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plants release water vapor into the atmosphere as part of their life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cutting down of 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series of weather changes on Earth caused by a change from cold surface ocean water to warm surface ocean water in the eastern Pacific Ocean off western South America; occurs every two to ten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periods of widespread glaciation outside of polar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dark region of the sun's visible surface associated with increased electromagnetic energy emitted from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Insolation and the Seasons</dc:title>
  <dcterms:created xsi:type="dcterms:W3CDTF">2021-10-11T09:42:46Z</dcterms:created>
  <dcterms:modified xsi:type="dcterms:W3CDTF">2021-10-11T09:42:46Z</dcterms:modified>
</cp:coreProperties>
</file>