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Insomnia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add a scoop    </w:t>
      </w:r>
      <w:r>
        <w:t xml:space="preserve">   brownie    </w:t>
      </w:r>
      <w:r>
        <w:t xml:space="preserve">   cookiewich    </w:t>
      </w:r>
      <w:r>
        <w:t xml:space="preserve">   insomniac    </w:t>
      </w:r>
      <w:r>
        <w:t xml:space="preserve">   major rajor    </w:t>
      </w:r>
      <w:r>
        <w:t xml:space="preserve">   moon cake    </w:t>
      </w:r>
      <w:r>
        <w:t xml:space="preserve">   pint    </w:t>
      </w:r>
      <w:r>
        <w:t xml:space="preserve">   quart    </w:t>
      </w:r>
      <w:r>
        <w:t xml:space="preserve">   sixpack    </w:t>
      </w:r>
      <w:r>
        <w:t xml:space="preserve">   snickerdoodle    </w:t>
      </w:r>
      <w:r>
        <w:t xml:space="preserve">   sugar 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Insomnia Word Search</dc:title>
  <dcterms:created xsi:type="dcterms:W3CDTF">2021-10-11T09:43:45Z</dcterms:created>
  <dcterms:modified xsi:type="dcterms:W3CDTF">2021-10-11T09:43:45Z</dcterms:modified>
</cp:coreProperties>
</file>