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Insomnia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bed    </w:t>
      </w:r>
      <w:r>
        <w:t xml:space="preserve">   sick    </w:t>
      </w:r>
      <w:r>
        <w:t xml:space="preserve">   chronic    </w:t>
      </w:r>
      <w:r>
        <w:t xml:space="preserve">   hallucinations    </w:t>
      </w:r>
      <w:r>
        <w:t xml:space="preserve">   breathing    </w:t>
      </w:r>
      <w:r>
        <w:t xml:space="preserve">   restless    </w:t>
      </w:r>
      <w:r>
        <w:t xml:space="preserve">   care    </w:t>
      </w:r>
      <w:r>
        <w:t xml:space="preserve">   alarm    </w:t>
      </w:r>
      <w:r>
        <w:t xml:space="preserve">   night    </w:t>
      </w:r>
      <w:r>
        <w:t xml:space="preserve">   weak    </w:t>
      </w:r>
      <w:r>
        <w:t xml:space="preserve">   disorder    </w:t>
      </w:r>
      <w:r>
        <w:t xml:space="preserve">   disease    </w:t>
      </w:r>
      <w:r>
        <w:t xml:space="preserve">   unhappy    </w:t>
      </w:r>
      <w:r>
        <w:t xml:space="preserve">   apnea    </w:t>
      </w:r>
      <w:r>
        <w:t xml:space="preserve">   deprivation    </w:t>
      </w:r>
      <w:r>
        <w:t xml:space="preserve">   illness    </w:t>
      </w:r>
      <w:r>
        <w:t xml:space="preserve">   destress    </w:t>
      </w:r>
      <w:r>
        <w:t xml:space="preserve">   worry    </w:t>
      </w:r>
      <w:r>
        <w:t xml:space="preserve">   awake    </w:t>
      </w:r>
      <w:r>
        <w:t xml:space="preserve">   tired    </w:t>
      </w:r>
      <w:r>
        <w:t xml:space="preserve">   anxiety    </w:t>
      </w:r>
      <w:r>
        <w:t xml:space="preserve">   depression    </w:t>
      </w:r>
      <w:r>
        <w:t xml:space="preserve">   stress    </w:t>
      </w:r>
      <w:r>
        <w:t xml:space="preserve">   insomnia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Insomnia Word Search</dc:title>
  <dcterms:created xsi:type="dcterms:W3CDTF">2021-10-11T09:42:50Z</dcterms:created>
  <dcterms:modified xsi:type="dcterms:W3CDTF">2021-10-11T09:42:50Z</dcterms:modified>
</cp:coreProperties>
</file>