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Insomnia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percentage of people have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psychiatric disorder is a major contributing factor to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symptom of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medicationhas a 30 minute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term for your sleep/wake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hours should you average a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medication helps you fall asleep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cause of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insomnia affects people in early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coping skill for falling back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behavior prevents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sex is more likely to suffer from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non-medicinal mode of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habitual sleeplessness and inability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beverage affects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Insomnia</dc:title>
  <dcterms:created xsi:type="dcterms:W3CDTF">2021-10-11T09:43:13Z</dcterms:created>
  <dcterms:modified xsi:type="dcterms:W3CDTF">2021-10-11T09:43:13Z</dcterms:modified>
</cp:coreProperties>
</file>