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Inspection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check the for contaminants in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contaminates in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Tonsils and Distal in cattle of any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Defined as the process step/steps used to destroy pathogenic microorganisms in a product to make product safe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2x per line per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and In plant  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1x per shift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Salmonella and Campylobacter is done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Journal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establishments employ to limit the growth of spore forming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HATS category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contaminate of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reported food 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Head,Cheek meat and weasand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Raw beef plants must consider in their hazard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most frequently food borne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Methods</dc:title>
  <dcterms:created xsi:type="dcterms:W3CDTF">2021-10-11T09:43:33Z</dcterms:created>
  <dcterms:modified xsi:type="dcterms:W3CDTF">2021-10-11T09:43:33Z</dcterms:modified>
</cp:coreProperties>
</file>