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alcoholic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thing Mr Birling cares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Becomes mysterious at the end of Act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Doesn't want to take any blame for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Engaged to Gerald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honest and open to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Socially very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felt she had no other option than to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inspector is not... by Mr Birling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Birling wants to be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Shelia wanted the girl fired was because she was... of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2021-10-11T09:42:32Z</dcterms:created>
  <dcterms:modified xsi:type="dcterms:W3CDTF">2021-10-11T09:42:32Z</dcterms:modified>
</cp:coreProperties>
</file>