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Mr Birling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only people, according to Birling, who want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Birlings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Mr Birling presented in Act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only other other alderman mentioned in the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first performance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Inspector Calls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person that pushed Daisy Renton towards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marrying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second performance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 Birling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Gerald have an affair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2021-10-11T09:42:34Z</dcterms:created>
  <dcterms:modified xsi:type="dcterms:W3CDTF">2021-10-11T09:42:34Z</dcterms:modified>
</cp:coreProperties>
</file>