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Birling is a sterotypical_________________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believed that the Inspector represents societies_______________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theme explored (Eva's protest)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J.B. Priestley was an advocate for_______________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Inspector appears to be__________________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used when the audience know the answer before the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Priestley's main inspirations was to promote s__________r___________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Birling mentions he might get his_______________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this character has connotations of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moral message or lesson for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play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theme is S___________D_____________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Contextually, Eric and Sheila represent________________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Slang word for drunk or intoxicated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2021-10-11T09:43:04Z</dcterms:created>
  <dcterms:modified xsi:type="dcterms:W3CDTF">2021-10-11T09:43:04Z</dcterms:modified>
</cp:coreProperties>
</file>