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Calls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Alderman Meggarty    </w:t>
      </w:r>
      <w:r>
        <w:t xml:space="preserve">   Palace Bar    </w:t>
      </w:r>
      <w:r>
        <w:t xml:space="preserve">   Milwards    </w:t>
      </w:r>
      <w:r>
        <w:t xml:space="preserve">   Brumley    </w:t>
      </w:r>
      <w:r>
        <w:t xml:space="preserve">   Class System    </w:t>
      </w:r>
      <w:r>
        <w:t xml:space="preserve">   Nineteen Twelve    </w:t>
      </w:r>
      <w:r>
        <w:t xml:space="preserve">   J B Priestley    </w:t>
      </w:r>
      <w:r>
        <w:t xml:space="preserve">   Gerald Croft    </w:t>
      </w:r>
      <w:r>
        <w:t xml:space="preserve">   Eva Smith    </w:t>
      </w:r>
      <w:r>
        <w:t xml:space="preserve">   Sheila    </w:t>
      </w:r>
      <w:r>
        <w:t xml:space="preserve">   Arthur    </w:t>
      </w:r>
      <w:r>
        <w:t xml:space="preserve">   Sybil    </w:t>
      </w:r>
      <w:r>
        <w:t xml:space="preserve">   Edna    </w:t>
      </w:r>
      <w:r>
        <w:t xml:space="preserve">   Inspector Goole    </w:t>
      </w:r>
      <w:r>
        <w:t xml:space="preserve">   Community    </w:t>
      </w:r>
      <w:r>
        <w:t xml:space="preserve">   Conscience    </w:t>
      </w:r>
      <w:r>
        <w:t xml:space="preserve">   Capitalism    </w:t>
      </w:r>
      <w:r>
        <w:t xml:space="preserve">   Socialism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 Characters</dc:title>
  <dcterms:created xsi:type="dcterms:W3CDTF">2021-10-11T09:42:29Z</dcterms:created>
  <dcterms:modified xsi:type="dcterms:W3CDTF">2021-10-11T09:42:29Z</dcterms:modified>
</cp:coreProperties>
</file>