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Inspector Calls Word Scramble</w:t>
      </w:r>
    </w:p>
    <w:p>
      <w:pPr>
        <w:pStyle w:val="Questions"/>
      </w:pPr>
      <w:r>
        <w:t xml:space="preserve">1. RIMADATC RNIYO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DIMARACT CEDVEI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YLREPSTE'IS ENISTTOINN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AMRSASC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SLMCITAIAP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OSACSILMI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ARTIGGRONENTI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MBDEDEED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TENTXOC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TEITNOMONP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 Word Scramble</dc:title>
  <dcterms:created xsi:type="dcterms:W3CDTF">2021-10-11T09:43:06Z</dcterms:created>
  <dcterms:modified xsi:type="dcterms:W3CDTF">2021-10-11T09:43:06Z</dcterms:modified>
</cp:coreProperties>
</file>