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goole    </w:t>
      </w:r>
      <w:r>
        <w:t xml:space="preserve">   edna    </w:t>
      </w:r>
      <w:r>
        <w:t xml:space="preserve">   eric    </w:t>
      </w:r>
      <w:r>
        <w:t xml:space="preserve">   renton    </w:t>
      </w:r>
      <w:r>
        <w:t xml:space="preserve">   daisy    </w:t>
      </w:r>
      <w:r>
        <w:t xml:space="preserve">   smith    </w:t>
      </w:r>
      <w:r>
        <w:t xml:space="preserve">   eva    </w:t>
      </w:r>
      <w:r>
        <w:t xml:space="preserve">   croft    </w:t>
      </w:r>
      <w:r>
        <w:t xml:space="preserve">   birling    </w:t>
      </w:r>
      <w:r>
        <w:t xml:space="preserve">   sheila    </w:t>
      </w:r>
      <w:r>
        <w:t xml:space="preserve">   gerald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2021-10-11T09:43:22Z</dcterms:created>
  <dcterms:modified xsi:type="dcterms:W3CDTF">2021-10-11T09:43:22Z</dcterms:modified>
</cp:coreProperties>
</file>