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Statusquo    </w:t>
      </w:r>
      <w:r>
        <w:t xml:space="preserve">   questioning    </w:t>
      </w:r>
      <w:r>
        <w:t xml:space="preserve">   disturbing    </w:t>
      </w:r>
      <w:r>
        <w:t xml:space="preserve">   titanic    </w:t>
      </w:r>
      <w:r>
        <w:t xml:space="preserve">   suicide    </w:t>
      </w:r>
      <w:r>
        <w:t xml:space="preserve">   socialism    </w:t>
      </w:r>
      <w:r>
        <w:t xml:space="preserve">   arrogant    </w:t>
      </w:r>
      <w:r>
        <w:t xml:space="preserve">   superior    </w:t>
      </w:r>
      <w:r>
        <w:t xml:space="preserve">   poverty    </w:t>
      </w:r>
      <w:r>
        <w:t xml:space="preserve">   strike    </w:t>
      </w:r>
      <w:r>
        <w:t xml:space="preserve">   truth    </w:t>
      </w:r>
      <w:r>
        <w:t xml:space="preserve">   workers    </w:t>
      </w:r>
      <w:r>
        <w:t xml:space="preserve">   responsibility    </w:t>
      </w:r>
      <w:r>
        <w:t xml:space="preserve">   class    </w:t>
      </w:r>
      <w:r>
        <w:t xml:space="preserve">   Crime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 Calls</dc:title>
  <dcterms:created xsi:type="dcterms:W3CDTF">2021-10-11T09:43:26Z</dcterms:created>
  <dcterms:modified xsi:type="dcterms:W3CDTF">2021-10-11T09:43:26Z</dcterms:modified>
</cp:coreProperties>
</file>