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maid    </w:t>
      </w:r>
      <w:r>
        <w:t xml:space="preserve">   son    </w:t>
      </w:r>
      <w:r>
        <w:t xml:space="preserve">   daughter    </w:t>
      </w:r>
      <w:r>
        <w:t xml:space="preserve">   wife    </w:t>
      </w:r>
      <w:r>
        <w:t xml:space="preserve">   northmidlands    </w:t>
      </w:r>
      <w:r>
        <w:t xml:space="preserve">   spring    </w:t>
      </w:r>
      <w:r>
        <w:t xml:space="preserve">   Brumley    </w:t>
      </w:r>
      <w:r>
        <w:t xml:space="preserve">   Priestley    </w:t>
      </w:r>
      <w:r>
        <w:t xml:space="preserve">   Goole    </w:t>
      </w:r>
      <w:r>
        <w:t xml:space="preserve">   Inspector    </w:t>
      </w:r>
      <w:r>
        <w:t xml:space="preserve">   GeraldCroft    </w:t>
      </w:r>
      <w:r>
        <w:t xml:space="preserve">   Edna    </w:t>
      </w:r>
      <w:r>
        <w:t xml:space="preserve">   EricBirling    </w:t>
      </w:r>
      <w:r>
        <w:t xml:space="preserve">   SheilaBirling    </w:t>
      </w:r>
      <w:r>
        <w:t xml:space="preserve">   SybilBirling    </w:t>
      </w:r>
      <w:r>
        <w:t xml:space="preserve">   ArthurBirling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2021-10-11T09:43:29Z</dcterms:created>
  <dcterms:modified xsi:type="dcterms:W3CDTF">2021-10-11T09:43:29Z</dcterms:modified>
</cp:coreProperties>
</file>