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Inspector Flytrap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Top Secret Art Lab    </w:t>
      </w:r>
      <w:r>
        <w:t xml:space="preserve">   Stinky Cookies    </w:t>
      </w:r>
      <w:r>
        <w:t xml:space="preserve">   Snooty La Tooty Gardens    </w:t>
      </w:r>
      <w:r>
        <w:t xml:space="preserve">   Penguini's Linguini    </w:t>
      </w:r>
      <w:r>
        <w:t xml:space="preserve">   Mysteries    </w:t>
      </w:r>
      <w:r>
        <w:t xml:space="preserve">   Museum    </w:t>
      </w:r>
      <w:r>
        <w:t xml:space="preserve">   Missing Rose    </w:t>
      </w:r>
      <w:r>
        <w:t xml:space="preserve">   Skateboard    </w:t>
      </w:r>
      <w:r>
        <w:t xml:space="preserve">   Mimi Kiwi    </w:t>
      </w:r>
      <w:r>
        <w:t xml:space="preserve">   Magnifying Glass    </w:t>
      </w:r>
      <w:r>
        <w:t xml:space="preserve">   Da Vinci Cold    </w:t>
      </w:r>
      <w:r>
        <w:t xml:space="preserve">   Koko Dodo's Cookie Shop    </w:t>
      </w:r>
      <w:r>
        <w:t xml:space="preserve">   Lulu Emu    </w:t>
      </w:r>
      <w:r>
        <w:t xml:space="preserve">   Wanda    </w:t>
      </w:r>
      <w:r>
        <w:t xml:space="preserve">   William    </w:t>
      </w:r>
      <w:r>
        <w:t xml:space="preserve">   Goat    </w:t>
      </w:r>
      <w:r>
        <w:t xml:space="preserve">   Nina    </w:t>
      </w:r>
      <w:r>
        <w:t xml:space="preserve">   Venus Flytrap    </w:t>
      </w:r>
      <w:r>
        <w:t xml:space="preserve">   Flytrap    </w:t>
      </w:r>
      <w:r>
        <w:t xml:space="preserve">   Inspector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 Flytrap Word Search</dc:title>
  <dcterms:created xsi:type="dcterms:W3CDTF">2021-10-11T09:42:39Z</dcterms:created>
  <dcterms:modified xsi:type="dcterms:W3CDTF">2021-10-11T09:42:39Z</dcterms:modified>
</cp:coreProperties>
</file>