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Confidence    </w:t>
      </w:r>
      <w:r>
        <w:t xml:space="preserve">   Respect    </w:t>
      </w:r>
      <w:r>
        <w:t xml:space="preserve">   Peace    </w:t>
      </w:r>
      <w:r>
        <w:t xml:space="preserve">   Imagination    </w:t>
      </w:r>
      <w:r>
        <w:t xml:space="preserve">   Dreams    </w:t>
      </w:r>
      <w:r>
        <w:t xml:space="preserve">   Inspire    </w:t>
      </w:r>
      <w:r>
        <w:t xml:space="preserve">   Happiness    </w:t>
      </w:r>
      <w:r>
        <w:t xml:space="preserve">   Empower    </w:t>
      </w:r>
      <w:r>
        <w:t xml:space="preserve">   Hard work    </w:t>
      </w:r>
      <w:r>
        <w:t xml:space="preserve">   Success    </w:t>
      </w:r>
      <w:r>
        <w:t xml:space="preserve">   Motivate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</dc:title>
  <dcterms:created xsi:type="dcterms:W3CDTF">2021-10-11T09:43:40Z</dcterms:created>
  <dcterms:modified xsi:type="dcterms:W3CDTF">2021-10-11T09:43:40Z</dcterms:modified>
</cp:coreProperties>
</file>