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Unique    </w:t>
      </w:r>
      <w:r>
        <w:t xml:space="preserve">   Worthy    </w:t>
      </w:r>
      <w:r>
        <w:t xml:space="preserve">   Believe    </w:t>
      </w:r>
      <w:r>
        <w:t xml:space="preserve">   Action    </w:t>
      </w:r>
      <w:r>
        <w:t xml:space="preserve">   Opportunity    </w:t>
      </w:r>
      <w:r>
        <w:t xml:space="preserve">   Desire    </w:t>
      </w:r>
      <w:r>
        <w:t xml:space="preserve">   Improve    </w:t>
      </w:r>
      <w:r>
        <w:t xml:space="preserve">   Passion    </w:t>
      </w:r>
      <w:r>
        <w:t xml:space="preserve">   Talent    </w:t>
      </w:r>
      <w:r>
        <w:t xml:space="preserve">   Ambition    </w:t>
      </w:r>
      <w:r>
        <w:t xml:space="preserve">   Courage    </w:t>
      </w:r>
      <w:r>
        <w:t xml:space="preserve">   Positivity    </w:t>
      </w:r>
      <w:r>
        <w:t xml:space="preserve">   Confidence    </w:t>
      </w:r>
      <w:r>
        <w:t xml:space="preserve">   Inspire    </w:t>
      </w:r>
      <w:r>
        <w:t xml:space="preserve">   Dreams    </w:t>
      </w:r>
      <w:r>
        <w:t xml:space="preserve">  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</dc:title>
  <dcterms:created xsi:type="dcterms:W3CDTF">2021-10-11T09:44:07Z</dcterms:created>
  <dcterms:modified xsi:type="dcterms:W3CDTF">2021-10-11T09:44:07Z</dcterms:modified>
</cp:coreProperties>
</file>