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trying 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holidays and birthdays this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Sad, happy, scared, fearful,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general desire or willingness of someone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going for coffee, heading out for a drink, meeting up for a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you are close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Smiles, Laughs, and good vibes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done at a book club, or what you may do in your spare time in a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enthusiasm you get from someone or something, that gives you new and creative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your vocal cords to match up with a song </w:t>
            </w:r>
          </w:p>
        </w:tc>
      </w:tr>
    </w:tbl>
    <w:p>
      <w:pPr>
        <w:pStyle w:val="WordBankMedium"/>
      </w:pPr>
      <w:r>
        <w:t xml:space="preserve">   motivation    </w:t>
      </w:r>
      <w:r>
        <w:t xml:space="preserve">   happiness    </w:t>
      </w:r>
      <w:r>
        <w:t xml:space="preserve">   emotions    </w:t>
      </w:r>
      <w:r>
        <w:t xml:space="preserve">   inspiration    </w:t>
      </w:r>
      <w:r>
        <w:t xml:space="preserve">   exploring    </w:t>
      </w:r>
      <w:r>
        <w:t xml:space="preserve">   friends    </w:t>
      </w:r>
      <w:r>
        <w:t xml:space="preserve">   celebration    </w:t>
      </w:r>
      <w:r>
        <w:t xml:space="preserve">   singing    </w:t>
      </w:r>
      <w:r>
        <w:t xml:space="preserve">   reading    </w:t>
      </w:r>
      <w:r>
        <w:t xml:space="preserve">   socializing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Inspiration</dc:title>
  <dcterms:created xsi:type="dcterms:W3CDTF">2021-10-11T09:44:12Z</dcterms:created>
  <dcterms:modified xsi:type="dcterms:W3CDTF">2021-10-11T09:44:12Z</dcterms:modified>
</cp:coreProperties>
</file>