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BornAgain    </w:t>
      </w:r>
      <w:r>
        <w:t xml:space="preserve">   Savior    </w:t>
      </w:r>
      <w:r>
        <w:t xml:space="preserve">   Kindness    </w:t>
      </w:r>
      <w:r>
        <w:t xml:space="preserve">   Babies    </w:t>
      </w:r>
      <w:r>
        <w:t xml:space="preserve">   Angels    </w:t>
      </w:r>
      <w:r>
        <w:t xml:space="preserve">   Joy    </w:t>
      </w:r>
      <w:r>
        <w:t xml:space="preserve">   Hope    </w:t>
      </w:r>
      <w:r>
        <w:t xml:space="preserve">   Faith    </w:t>
      </w:r>
      <w:r>
        <w:t xml:space="preserve">   Love    </w:t>
      </w:r>
      <w:r>
        <w:t xml:space="preserve">   HolySprit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</dc:title>
  <dcterms:created xsi:type="dcterms:W3CDTF">2021-10-11T09:44:21Z</dcterms:created>
  <dcterms:modified xsi:type="dcterms:W3CDTF">2021-10-11T09:44:21Z</dcterms:modified>
</cp:coreProperties>
</file>