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alluring    </w:t>
      </w:r>
      <w:r>
        <w:t xml:space="preserve">   amazing    </w:t>
      </w:r>
      <w:r>
        <w:t xml:space="preserve">   astonishing    </w:t>
      </w:r>
      <w:r>
        <w:t xml:space="preserve">   attractive    </w:t>
      </w:r>
      <w:r>
        <w:t xml:space="preserve">   awesome    </w:t>
      </w:r>
      <w:r>
        <w:t xml:space="preserve">   beautiful    </w:t>
      </w:r>
      <w:r>
        <w:t xml:space="preserve">   breathtaking    </w:t>
      </w:r>
      <w:r>
        <w:t xml:space="preserve">   dangerous    </w:t>
      </w:r>
      <w:r>
        <w:t xml:space="preserve">   desirable    </w:t>
      </w:r>
      <w:r>
        <w:t xml:space="preserve">   emotional    </w:t>
      </w:r>
      <w:r>
        <w:t xml:space="preserve">   exciting    </w:t>
      </w:r>
      <w:r>
        <w:t xml:space="preserve">   humble    </w:t>
      </w:r>
      <w:r>
        <w:t xml:space="preserve">   incredible    </w:t>
      </w:r>
      <w:r>
        <w:t xml:space="preserve">   loving    </w:t>
      </w:r>
      <w:r>
        <w:t xml:space="preserve">   magestic    </w:t>
      </w:r>
      <w:r>
        <w:t xml:space="preserve">   nana    </w:t>
      </w:r>
      <w:r>
        <w:t xml:space="preserve">   natural    </w:t>
      </w:r>
      <w:r>
        <w:t xml:space="preserve">   nurturing    </w:t>
      </w:r>
      <w:r>
        <w:t xml:space="preserve">   outstanding    </w:t>
      </w:r>
      <w:r>
        <w:t xml:space="preserve">   rebel    </w:t>
      </w:r>
      <w:r>
        <w:t xml:space="preserve">   resilient    </w:t>
      </w:r>
      <w:r>
        <w:t xml:space="preserve">   striking    </w:t>
      </w:r>
      <w:r>
        <w:t xml:space="preserve">   sweetheart    </w:t>
      </w:r>
      <w:r>
        <w:t xml:space="preserve">   thoughtful    </w:t>
      </w:r>
      <w:r>
        <w:t xml:space="preserve">   trustworthy    </w:t>
      </w:r>
      <w:r>
        <w:t xml:space="preserve">   youthful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</dc:title>
  <dcterms:created xsi:type="dcterms:W3CDTF">2021-10-11T09:44:23Z</dcterms:created>
  <dcterms:modified xsi:type="dcterms:W3CDTF">2021-10-11T09:44:23Z</dcterms:modified>
</cp:coreProperties>
</file>