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Aung San Suu Kyi    </w:t>
      </w:r>
      <w:r>
        <w:t xml:space="preserve">   Oscar Romero    </w:t>
      </w:r>
      <w:r>
        <w:t xml:space="preserve">   Inspiration    </w:t>
      </w:r>
      <w:r>
        <w:t xml:space="preserve">   Hero    </w:t>
      </w:r>
      <w:r>
        <w:t xml:space="preserve">   History    </w:t>
      </w:r>
      <w:r>
        <w:t xml:space="preserve">   Labour    </w:t>
      </w:r>
      <w:r>
        <w:t xml:space="preserve">   Justice    </w:t>
      </w:r>
      <w:r>
        <w:t xml:space="preserve">   Religion    </w:t>
      </w:r>
      <w:r>
        <w:t xml:space="preserve">   Amnesty International    </w:t>
      </w:r>
      <w:r>
        <w:t xml:space="preserve">   Malala    </w:t>
      </w:r>
      <w:r>
        <w:t xml:space="preserve">   Dada    </w:t>
      </w:r>
      <w:r>
        <w:t xml:space="preserve">   Peter Benenson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Figures</dc:title>
  <dcterms:created xsi:type="dcterms:W3CDTF">2021-10-11T09:42:55Z</dcterms:created>
  <dcterms:modified xsi:type="dcterms:W3CDTF">2021-10-11T09:42:55Z</dcterms:modified>
</cp:coreProperties>
</file>