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Mother Theresa    </w:t>
      </w:r>
      <w:r>
        <w:t xml:space="preserve">   Winfrey    </w:t>
      </w:r>
      <w:r>
        <w:t xml:space="preserve">   Jefferson    </w:t>
      </w:r>
      <w:r>
        <w:t xml:space="preserve">   Carter    </w:t>
      </w:r>
      <w:r>
        <w:t xml:space="preserve">   Keller    </w:t>
      </w:r>
      <w:r>
        <w:t xml:space="preserve">   Sandburg    </w:t>
      </w:r>
      <w:r>
        <w:t xml:space="preserve">   Jobs    </w:t>
      </w:r>
      <w:r>
        <w:t xml:space="preserve">   Kennedy    </w:t>
      </w:r>
      <w:r>
        <w:t xml:space="preserve">   Angelou    </w:t>
      </w:r>
      <w:r>
        <w:t xml:space="preserve">   Hepburn    </w:t>
      </w:r>
      <w:r>
        <w:t xml:space="preserve">   Roosevelt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Leaders</dc:title>
  <dcterms:created xsi:type="dcterms:W3CDTF">2021-10-11T09:42:30Z</dcterms:created>
  <dcterms:modified xsi:type="dcterms:W3CDTF">2021-10-11T09:42:30Z</dcterms:modified>
</cp:coreProperties>
</file>