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Inspirational Leaders </w:t>
      </w:r>
    </w:p>
    <w:p>
      <w:pPr>
        <w:pStyle w:val="Questions"/>
      </w:pPr>
      <w:r>
        <w:t xml:space="preserve">1. ABRCAK MBAAO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2. HDCAIRR SNBONRA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3. OAPRH ENIWFRY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4. BILL GESTA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SVTEE BJSO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XAEL ROSGNFEU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7. TRGAAMER HCHATETR 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8. ELNNOS EALDAMN 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9. OEPP RIAFSNC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10. EANAGL RMEKEL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11. EANRRW FUBTEF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12. NBOO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13. DAILA MAAL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14. ENAIALNG OLJIE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15. MAEM TNWOAS </w:t>
      </w:r>
      <w:r>
        <w:rPr>
          <w:u w:val="single"/>
        </w:rPr>
        <w:t xml:space="preserve">_______________________________________</w:t>
      </w:r>
    </w:p>
    <w:p>
      <w:pPr>
        <w:pStyle w:val="WordBankLarge"/>
      </w:pPr>
      <w:r>
        <w:t xml:space="preserve">   Barack Obama     </w:t>
      </w:r>
      <w:r>
        <w:t xml:space="preserve">   Richard Branson    </w:t>
      </w:r>
      <w:r>
        <w:t xml:space="preserve">   Oprah Winfrey    </w:t>
      </w:r>
      <w:r>
        <w:t xml:space="preserve">   Bill Gates    </w:t>
      </w:r>
      <w:r>
        <w:t xml:space="preserve">   Steve Jobs    </w:t>
      </w:r>
      <w:r>
        <w:t xml:space="preserve">   Alex Ferguson    </w:t>
      </w:r>
      <w:r>
        <w:t xml:space="preserve">   Margaret Thatcher     </w:t>
      </w:r>
      <w:r>
        <w:t xml:space="preserve">   Nelson Mandela     </w:t>
      </w:r>
      <w:r>
        <w:t xml:space="preserve">   Pope Francis    </w:t>
      </w:r>
      <w:r>
        <w:t xml:space="preserve">   Angela Merkel    </w:t>
      </w:r>
      <w:r>
        <w:t xml:space="preserve">   Warren Buffet    </w:t>
      </w:r>
      <w:r>
        <w:t xml:space="preserve">   Bono    </w:t>
      </w:r>
      <w:r>
        <w:t xml:space="preserve">   Dalai Lama    </w:t>
      </w:r>
      <w:r>
        <w:t xml:space="preserve">   Angelina Jolie    </w:t>
      </w:r>
      <w:r>
        <w:t xml:space="preserve">   Emma Watson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Inspirational Leaders </dc:title>
  <dcterms:created xsi:type="dcterms:W3CDTF">2021-10-11T09:42:47Z</dcterms:created>
  <dcterms:modified xsi:type="dcterms:W3CDTF">2021-10-11T09:42:47Z</dcterms:modified>
</cp:coreProperties>
</file>