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Inspirational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support, confidence, or hope to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or ready to give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showing deep and solemn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trust or confidence in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the ability to find quick and clever ways to overcome difficulties.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 of deceit and untruthfulness; sincere.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of being honest and having strong moral principles; moral uprightness.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being friendly, generous, and considerate.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complying or willing to comply with orders or requests; submissive to another's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deep admiration for someone or something elicited by their abilities, qualities,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expectation and desire for a certain thing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persistence in doing something despite difficulty or delay in achieving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sympathetic pity and concern for the sufferings or misfortunes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capacity to accept or tolerate delay, trouble, or suffering without getting angry or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kind, tender, or mild-mannered.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freedom from disturbance; tranquility.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great pleasure and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firm belief in the reliability, truth, ability, or strength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involving important duties, independent decision-making, or control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or showing firm and constant support or allegiance to a person or institution.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 Word Scramble</dc:title>
  <dcterms:created xsi:type="dcterms:W3CDTF">2022-08-22T22:22:08Z</dcterms:created>
  <dcterms:modified xsi:type="dcterms:W3CDTF">2022-08-22T22:22:08Z</dcterms:modified>
</cp:coreProperties>
</file>