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Words</w:t>
      </w:r>
    </w:p>
    <w:p>
      <w:pPr>
        <w:pStyle w:val="Questions"/>
      </w:pPr>
      <w:r>
        <w:t xml:space="preserve">1. EACEP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TADUIEGTR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ARHEETB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EPEVSERRE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ORECGAU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HTTRGENS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ETYNIERS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SENIIPR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VLOE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</dc:title>
  <dcterms:created xsi:type="dcterms:W3CDTF">2021-10-11T09:43:55Z</dcterms:created>
  <dcterms:modified xsi:type="dcterms:W3CDTF">2021-10-11T09:43:55Z</dcterms:modified>
</cp:coreProperties>
</file>