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Generous    </w:t>
      </w:r>
      <w:r>
        <w:t xml:space="preserve">   Perfection    </w:t>
      </w:r>
      <w:r>
        <w:t xml:space="preserve">   Optimistic    </w:t>
      </w:r>
      <w:r>
        <w:t xml:space="preserve">   Meaningful    </w:t>
      </w:r>
      <w:r>
        <w:t xml:space="preserve">   Justice    </w:t>
      </w:r>
      <w:r>
        <w:t xml:space="preserve">   Innovation    </w:t>
      </w:r>
      <w:r>
        <w:t xml:space="preserve">   Honesty    </w:t>
      </w:r>
      <w:r>
        <w:t xml:space="preserve">   Good Will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Words</dc:title>
  <dcterms:created xsi:type="dcterms:W3CDTF">2021-10-11T09:42:49Z</dcterms:created>
  <dcterms:modified xsi:type="dcterms:W3CDTF">2021-10-11T09:42:49Z</dcterms:modified>
</cp:coreProperties>
</file>