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back to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hard to endure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calm, lengthy, intent consideration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accumulated knowledge or erudition or enlightenment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enduring strength and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attributes that determine one's moral and ethical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inherent capacity for coming into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enduring strength and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arousal of the mind to unusual activity or creativity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accomplishing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of mind that enables one to endure adversity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back to school words</dc:title>
  <dcterms:created xsi:type="dcterms:W3CDTF">2021-10-11T09:42:38Z</dcterms:created>
  <dcterms:modified xsi:type="dcterms:W3CDTF">2021-10-11T09:42:38Z</dcterms:modified>
</cp:coreProperties>
</file>