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SIRISAACNEWTON    </w:t>
      </w:r>
      <w:r>
        <w:t xml:space="preserve">   MALALA    </w:t>
      </w:r>
      <w:r>
        <w:t xml:space="preserve">   OWAINGLYNDWR    </w:t>
      </w:r>
      <w:r>
        <w:t xml:space="preserve">   JKROWLING    </w:t>
      </w:r>
      <w:r>
        <w:t xml:space="preserve">   WILLIAMSHAKESPEARE    </w:t>
      </w:r>
      <w:r>
        <w:t xml:space="preserve">   ANEURINBEVAN    </w:t>
      </w:r>
      <w:r>
        <w:t xml:space="preserve">   MOTHERTERESA    </w:t>
      </w:r>
      <w:r>
        <w:t xml:space="preserve">   MARTINLUTHERKING    </w:t>
      </w:r>
      <w:r>
        <w:t xml:space="preserve">   ALBERTEINSTEIN    </w:t>
      </w:r>
      <w:r>
        <w:t xml:space="preserve">   GHANDI    </w:t>
      </w:r>
      <w:r>
        <w:t xml:space="preserve">   NELSONMANDELA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people</dc:title>
  <dcterms:created xsi:type="dcterms:W3CDTF">2021-10-11T09:43:17Z</dcterms:created>
  <dcterms:modified xsi:type="dcterms:W3CDTF">2021-10-11T09:43:17Z</dcterms:modified>
</cp:coreProperties>
</file>