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Inspirational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Rosa parks    </w:t>
      </w:r>
      <w:r>
        <w:t xml:space="preserve">   Winston churchill    </w:t>
      </w:r>
      <w:r>
        <w:t xml:space="preserve">   Abraham lincoln    </w:t>
      </w:r>
      <w:r>
        <w:t xml:space="preserve">   Mother teresa    </w:t>
      </w:r>
      <w:r>
        <w:t xml:space="preserve">   Albert einstein    </w:t>
      </w:r>
      <w:r>
        <w:t xml:space="preserve">   Martin luther king    </w:t>
      </w:r>
      <w:r>
        <w:t xml:space="preserve">   Mikhail gorbachev    </w:t>
      </w:r>
      <w:r>
        <w:t xml:space="preserve">   Anne frank    </w:t>
      </w:r>
      <w:r>
        <w:t xml:space="preserve">   Malala    </w:t>
      </w:r>
      <w:r>
        <w:t xml:space="preserve">   Nelson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Inspirational people</dc:title>
  <dcterms:created xsi:type="dcterms:W3CDTF">2021-10-11T09:43:22Z</dcterms:created>
  <dcterms:modified xsi:type="dcterms:W3CDTF">2021-10-11T09:43:22Z</dcterms:modified>
</cp:coreProperties>
</file>