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Inspirational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Roald Dahl    </w:t>
      </w:r>
      <w:r>
        <w:t xml:space="preserve">   Usain Bolt    </w:t>
      </w:r>
      <w:r>
        <w:t xml:space="preserve">   Jane Austen    </w:t>
      </w:r>
      <w:r>
        <w:t xml:space="preserve">   Greta Thunberg    </w:t>
      </w:r>
      <w:r>
        <w:t xml:space="preserve">   Rosa Parks    </w:t>
      </w:r>
      <w:r>
        <w:t xml:space="preserve">   Coco Chanel    </w:t>
      </w:r>
      <w:r>
        <w:t xml:space="preserve">   Amelia Earhart    </w:t>
      </w:r>
      <w:r>
        <w:t xml:space="preserve">   Marie Curie    </w:t>
      </w:r>
      <w:r>
        <w:t xml:space="preserve">   Anne Frank    </w:t>
      </w:r>
      <w:r>
        <w:t xml:space="preserve">   Mary Berry    </w:t>
      </w:r>
      <w:r>
        <w:t xml:space="preserve">   florence Nightingale    </w:t>
      </w:r>
      <w:r>
        <w:t xml:space="preserve">   Banksy    </w:t>
      </w:r>
      <w:r>
        <w:t xml:space="preserve">   Leonardo Da Vinci    </w:t>
      </w:r>
      <w:r>
        <w:t xml:space="preserve">   Walt Disney    </w:t>
      </w:r>
      <w:r>
        <w:t xml:space="preserve">   J.K Rowling    </w:t>
      </w:r>
      <w:r>
        <w:t xml:space="preserve">   Nelson Mandela    </w:t>
      </w:r>
      <w:r>
        <w:t xml:space="preserve">   Stephen Hawking    </w:t>
      </w:r>
      <w:r>
        <w:t xml:space="preserve">   Suffragettes    </w:t>
      </w:r>
      <w:r>
        <w:t xml:space="preserve">   Bill Gates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people </dc:title>
  <dcterms:created xsi:type="dcterms:W3CDTF">2021-10-11T09:43:53Z</dcterms:created>
  <dcterms:modified xsi:type="dcterms:W3CDTF">2021-10-11T09:43:53Z</dcterms:modified>
</cp:coreProperties>
</file>