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change    </w:t>
      </w:r>
      <w:r>
        <w:t xml:space="preserve">   Help    </w:t>
      </w:r>
      <w:r>
        <w:t xml:space="preserve">   Motivate    </w:t>
      </w:r>
      <w:r>
        <w:t xml:space="preserve">   Encourage    </w:t>
      </w:r>
      <w:r>
        <w:t xml:space="preserve">   Understand    </w:t>
      </w:r>
      <w:r>
        <w:t xml:space="preserve">   Love    </w:t>
      </w:r>
      <w:r>
        <w:t xml:space="preserve">   Inspire    </w:t>
      </w:r>
      <w:r>
        <w:t xml:space="preserve">   Create    </w:t>
      </w:r>
      <w:r>
        <w:t xml:space="preserve">   Educate    </w:t>
      </w:r>
      <w:r>
        <w:t xml:space="preserve">   Teach    </w:t>
      </w:r>
      <w:r>
        <w:t xml:space="preserve">   Guide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 search </dc:title>
  <dcterms:created xsi:type="dcterms:W3CDTF">2021-10-11T09:43:32Z</dcterms:created>
  <dcterms:modified xsi:type="dcterms:W3CDTF">2021-10-11T09:43:32Z</dcterms:modified>
</cp:coreProperties>
</file>