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understand    </w:t>
      </w:r>
      <w:r>
        <w:t xml:space="preserve">   winner    </w:t>
      </w:r>
      <w:r>
        <w:t xml:space="preserve">   trust    </w:t>
      </w:r>
      <w:r>
        <w:t xml:space="preserve">   think    </w:t>
      </w:r>
      <w:r>
        <w:t xml:space="preserve">   smile    </w:t>
      </w:r>
      <w:r>
        <w:t xml:space="preserve">   self control    </w:t>
      </w:r>
      <w:r>
        <w:t xml:space="preserve">   practice    </w:t>
      </w:r>
      <w:r>
        <w:t xml:space="preserve">   perseverance    </w:t>
      </w:r>
      <w:r>
        <w:t xml:space="preserve">   patience    </w:t>
      </w:r>
      <w:r>
        <w:t xml:space="preserve">   passion    </w:t>
      </w:r>
      <w:r>
        <w:t xml:space="preserve">   mindfulness    </w:t>
      </w:r>
      <w:r>
        <w:t xml:space="preserve">   kindness    </w:t>
      </w:r>
      <w:r>
        <w:t xml:space="preserve">   hope    </w:t>
      </w:r>
      <w:r>
        <w:t xml:space="preserve">   honesty    </w:t>
      </w:r>
      <w:r>
        <w:t xml:space="preserve">   goals    </w:t>
      </w:r>
      <w:r>
        <w:t xml:space="preserve">   gratitude    </w:t>
      </w:r>
      <w:r>
        <w:t xml:space="preserve">   forgive    </w:t>
      </w:r>
      <w:r>
        <w:t xml:space="preserve">   envision    </w:t>
      </w:r>
      <w:r>
        <w:t xml:space="preserve">   drive    </w:t>
      </w:r>
      <w:r>
        <w:t xml:space="preserve">   determination    </w:t>
      </w:r>
      <w:r>
        <w:t xml:space="preserve">   confidence    </w:t>
      </w:r>
      <w:r>
        <w:t xml:space="preserve">   commitment    </w:t>
      </w:r>
      <w:r>
        <w:t xml:space="preserve">   challenge    </w:t>
      </w:r>
      <w:r>
        <w:t xml:space="preserve">   believe    </w:t>
      </w:r>
      <w:r>
        <w:t xml:space="preserve">   ambition    </w:t>
      </w:r>
      <w:r>
        <w:t xml:space="preserve">   accomplish    </w:t>
      </w:r>
      <w:r>
        <w:t xml:space="preserve">   live    </w:t>
      </w:r>
      <w:r>
        <w:t xml:space="preserve">   faith    </w:t>
      </w:r>
      <w:r>
        <w:t xml:space="preserve">   seek    </w:t>
      </w:r>
      <w:r>
        <w:t xml:space="preserve">   warrior    </w:t>
      </w:r>
      <w:r>
        <w:t xml:space="preserve">   laugh    </w:t>
      </w:r>
      <w:r>
        <w:t xml:space="preserve">   focus    </w:t>
      </w:r>
      <w:r>
        <w:t xml:space="preserve">   blessed    </w:t>
      </w:r>
      <w:r>
        <w:t xml:space="preserve">   courage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</dc:title>
  <dcterms:created xsi:type="dcterms:W3CDTF">2021-10-11T09:43:36Z</dcterms:created>
  <dcterms:modified xsi:type="dcterms:W3CDTF">2021-10-11T09:43:36Z</dcterms:modified>
</cp:coreProperties>
</file>