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Self Care    </w:t>
      </w:r>
      <w:r>
        <w:t xml:space="preserve">   Strong    </w:t>
      </w:r>
      <w:r>
        <w:t xml:space="preserve">   Learn    </w:t>
      </w:r>
      <w:r>
        <w:t xml:space="preserve">   Identity    </w:t>
      </w:r>
      <w:r>
        <w:t xml:space="preserve">   Friends    </w:t>
      </w:r>
      <w:r>
        <w:t xml:space="preserve">   Together    </w:t>
      </w:r>
      <w:r>
        <w:t xml:space="preserve">   Laugh    </w:t>
      </w:r>
      <w:r>
        <w:t xml:space="preserve">   Hope    </w:t>
      </w:r>
      <w:r>
        <w:t xml:space="preserve">   Love    </w:t>
      </w:r>
      <w:r>
        <w:t xml:space="preserve">   Dream    </w:t>
      </w:r>
      <w:r>
        <w:t xml:space="preserve">   Courage    </w:t>
      </w:r>
      <w:r>
        <w:t xml:space="preserve">   Believe    </w:t>
      </w:r>
      <w:r>
        <w:t xml:space="preserve">   Imagine    </w:t>
      </w:r>
      <w:r>
        <w:t xml:space="preserve">   Smile    </w:t>
      </w:r>
      <w:r>
        <w:t xml:space="preserve">   Trust    </w:t>
      </w:r>
      <w:r>
        <w:t xml:space="preserve">   Encourage    </w:t>
      </w:r>
      <w:r>
        <w:t xml:space="preserve">   Remarkable    </w:t>
      </w:r>
      <w:r>
        <w:t xml:space="preserve">   Yourself    </w:t>
      </w:r>
      <w:r>
        <w:t xml:space="preserve">   Happy    </w:t>
      </w:r>
      <w:r>
        <w:t xml:space="preserve">   Kind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Inspire</dc:title>
  <dcterms:created xsi:type="dcterms:W3CDTF">2021-10-11T09:43:38Z</dcterms:created>
  <dcterms:modified xsi:type="dcterms:W3CDTF">2021-10-11T09:43:38Z</dcterms:modified>
</cp:coreProperties>
</file>