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Inspire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instigate    </w:t>
      </w:r>
      <w:r>
        <w:t xml:space="preserve">   prompt    </w:t>
      </w:r>
      <w:r>
        <w:t xml:space="preserve">   incite    </w:t>
      </w:r>
      <w:r>
        <w:t xml:space="preserve">   connect    </w:t>
      </w:r>
      <w:r>
        <w:t xml:space="preserve">   determination    </w:t>
      </w:r>
      <w:r>
        <w:t xml:space="preserve">   desire    </w:t>
      </w:r>
      <w:r>
        <w:t xml:space="preserve">   motivate    </w:t>
      </w:r>
      <w:r>
        <w:t xml:space="preserve">   passion    </w:t>
      </w:r>
      <w:r>
        <w:t xml:space="preserve">   enthusiasm    </w:t>
      </w:r>
      <w:r>
        <w:t xml:space="preserve">   stimulate    </w:t>
      </w:r>
      <w:r>
        <w:t xml:space="preserve">   encourage    </w:t>
      </w:r>
      <w:r>
        <w:t xml:space="preserve">   excite    </w:t>
      </w:r>
      <w:r>
        <w:t xml:space="preserve">   finesse    </w:t>
      </w:r>
      <w:r>
        <w:t xml:space="preserve">   vision    </w:t>
      </w:r>
      <w:r>
        <w:t xml:space="preserve">   insight    </w:t>
      </w:r>
      <w:r>
        <w:t xml:space="preserve">   artistry    </w:t>
      </w:r>
      <w:r>
        <w:t xml:space="preserve">   imagination    </w:t>
      </w:r>
      <w:r>
        <w:t xml:space="preserve">   ingenuity    </w:t>
      </w:r>
      <w:r>
        <w:t xml:space="preserve">   innovation    </w:t>
      </w:r>
      <w:r>
        <w:t xml:space="preserve">   creativity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Inspire</dc:title>
  <dcterms:created xsi:type="dcterms:W3CDTF">2021-10-11T09:43:48Z</dcterms:created>
  <dcterms:modified xsi:type="dcterms:W3CDTF">2021-10-11T09:43:48Z</dcterms:modified>
</cp:coreProperties>
</file>